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799F0" w14:textId="77777777" w:rsidR="000E7AE8" w:rsidRPr="000E7AE8" w:rsidRDefault="000E7AE8" w:rsidP="000E7AE8">
      <w:pPr>
        <w:pStyle w:val="Heading1"/>
        <w:rPr>
          <w:lang w:val="sr-Latn-RS"/>
        </w:rPr>
      </w:pPr>
      <w:r w:rsidRPr="000E7AE8">
        <w:rPr>
          <w:lang w:val="sr-Latn-RS"/>
        </w:rPr>
        <w:t>Форма за оттегляне на съгласие</w:t>
      </w:r>
    </w:p>
    <w:p w14:paraId="71198D96" w14:textId="77777777" w:rsidR="000E7AE8" w:rsidRPr="000E7AE8" w:rsidRDefault="000E7AE8" w:rsidP="000E7AE8">
      <w:pPr>
        <w:rPr>
          <w:lang w:val="sr-Latn-RS"/>
        </w:rPr>
      </w:pPr>
      <w:r w:rsidRPr="000E7AE8">
        <w:rPr>
          <w:lang w:val="sr-Latn-RS"/>
        </w:rPr>
        <w:t> </w:t>
      </w:r>
    </w:p>
    <w:p w14:paraId="7C59A801" w14:textId="77777777" w:rsidR="000E7AE8" w:rsidRPr="000E7AE8" w:rsidRDefault="000E7AE8" w:rsidP="000E7AE8">
      <w:pPr>
        <w:rPr>
          <w:lang w:val="sr-Latn-RS"/>
        </w:rPr>
      </w:pPr>
      <w:r w:rsidRPr="000E7AE8">
        <w:rPr>
          <w:lang w:val="sr-Latn-RS"/>
        </w:rPr>
        <w:t>Име и фамилия:</w:t>
      </w:r>
    </w:p>
    <w:p w14:paraId="0AD566A3" w14:textId="6F4C6DAA" w:rsidR="000E7AE8" w:rsidRPr="000E7AE8" w:rsidRDefault="000E7AE8" w:rsidP="000E7AE8">
      <w:pPr>
        <w:rPr>
          <w:lang w:val="sr-Latn-RS"/>
        </w:rPr>
      </w:pPr>
      <w:r>
        <w:rPr>
          <w:lang w:val="sr-Latn-RS"/>
        </w:rPr>
        <w:t>______________________________________________</w:t>
      </w:r>
    </w:p>
    <w:p w14:paraId="37CF3835" w14:textId="77777777" w:rsidR="000E7AE8" w:rsidRPr="000E7AE8" w:rsidRDefault="000E7AE8" w:rsidP="000E7AE8">
      <w:pPr>
        <w:rPr>
          <w:lang w:val="sr-Latn-RS"/>
        </w:rPr>
      </w:pPr>
      <w:r w:rsidRPr="000E7AE8">
        <w:rPr>
          <w:lang w:val="sr-Latn-RS"/>
        </w:rPr>
        <w:t>Имейл адрес:</w:t>
      </w:r>
    </w:p>
    <w:p w14:paraId="1CF66AF7" w14:textId="525620B0" w:rsidR="000E7AE8" w:rsidRPr="000E7AE8" w:rsidRDefault="000E7AE8" w:rsidP="000E7AE8">
      <w:pPr>
        <w:rPr>
          <w:lang w:val="sr-Latn-RS"/>
        </w:rPr>
      </w:pPr>
      <w:r>
        <w:rPr>
          <w:lang w:val="sr-Latn-RS"/>
        </w:rPr>
        <w:t>______________________________________________</w:t>
      </w:r>
      <w:r w:rsidRPr="000E7AE8">
        <w:rPr>
          <w:lang w:val="sr-Latn-RS"/>
        </w:rPr>
        <w:t> </w:t>
      </w:r>
    </w:p>
    <w:p w14:paraId="347236CF" w14:textId="77777777" w:rsidR="000E7AE8" w:rsidRPr="000E7AE8" w:rsidRDefault="000E7AE8" w:rsidP="000E7AE8">
      <w:pPr>
        <w:rPr>
          <w:lang w:val="sr-Latn-RS"/>
        </w:rPr>
      </w:pPr>
      <w:r w:rsidRPr="000E7AE8">
        <w:rPr>
          <w:lang w:val="sr-Latn-RS"/>
        </w:rPr>
        <w:t>Телефон:</w:t>
      </w:r>
    </w:p>
    <w:p w14:paraId="4D30DA3A" w14:textId="77777777" w:rsidR="000E7AE8" w:rsidRPr="000E7AE8" w:rsidRDefault="000E7AE8" w:rsidP="000E7AE8">
      <w:pPr>
        <w:rPr>
          <w:lang w:val="sr-Latn-RS"/>
        </w:rPr>
      </w:pPr>
      <w:r>
        <w:rPr>
          <w:lang w:val="sr-Latn-RS"/>
        </w:rPr>
        <w:t>______________________________________________</w:t>
      </w:r>
    </w:p>
    <w:p w14:paraId="5C216D26" w14:textId="77777777" w:rsidR="000E7AE8" w:rsidRDefault="000E7AE8" w:rsidP="000E7AE8">
      <w:pPr>
        <w:rPr>
          <w:lang w:val="sr-Latn-RS"/>
        </w:rPr>
      </w:pPr>
    </w:p>
    <w:p w14:paraId="07DCC3E2" w14:textId="77777777" w:rsidR="000E7AE8" w:rsidRDefault="000E7AE8" w:rsidP="000E7AE8">
      <w:pPr>
        <w:rPr>
          <w:lang w:val="sr-Latn-RS"/>
        </w:rPr>
      </w:pPr>
    </w:p>
    <w:p w14:paraId="0CF08423" w14:textId="77777777" w:rsidR="000E7AE8" w:rsidRDefault="000E7AE8" w:rsidP="000E7AE8">
      <w:pPr>
        <w:rPr>
          <w:lang w:val="sr-Latn-RS"/>
        </w:rPr>
      </w:pPr>
    </w:p>
    <w:p w14:paraId="4EDF6DD8" w14:textId="77777777" w:rsidR="000E7AE8" w:rsidRDefault="000E7AE8" w:rsidP="000E7AE8">
      <w:pPr>
        <w:rPr>
          <w:lang w:val="sr-Latn-RS"/>
        </w:rPr>
      </w:pPr>
    </w:p>
    <w:p w14:paraId="467D5BFC" w14:textId="0209D93B" w:rsidR="000E7AE8" w:rsidRPr="000E7AE8" w:rsidRDefault="000E7AE8" w:rsidP="000E7AE8">
      <w:pPr>
        <w:rPr>
          <w:lang w:val="sr-Latn-RS"/>
        </w:rPr>
      </w:pPr>
      <w:r w:rsidRPr="000E7AE8">
        <w:rPr>
          <w:lang w:val="sr-Latn-RS"/>
        </w:rPr>
        <w:t> </w:t>
      </w:r>
    </w:p>
    <w:p w14:paraId="523EBB25" w14:textId="77777777" w:rsidR="000E7AE8" w:rsidRPr="000E7AE8" w:rsidRDefault="000E7AE8" w:rsidP="000E7AE8">
      <w:pPr>
        <w:rPr>
          <w:lang w:val="sr-Latn-RS"/>
        </w:rPr>
      </w:pPr>
      <w:r w:rsidRPr="000E7AE8">
        <w:rPr>
          <w:lang w:val="sr-Latn-RS"/>
        </w:rPr>
        <w:t>Искане:</w:t>
      </w:r>
    </w:p>
    <w:p w14:paraId="4B9E6A29" w14:textId="0F54175F" w:rsidR="000E7AE8" w:rsidRPr="000E7AE8" w:rsidRDefault="000E7AE8" w:rsidP="000E7AE8">
      <w:pPr>
        <w:rPr>
          <w:lang w:val="sr-Latn-RS"/>
        </w:rPr>
      </w:pPr>
      <w:r w:rsidRPr="000E7AE8">
        <w:rPr>
          <w:rFonts w:ascii="Segoe UI Symbol" w:hAnsi="Segoe UI Symbol" w:cs="Segoe UI Symbol" w:hint="eastAsia"/>
          <w:lang w:val="sr-Latn-RS"/>
        </w:rPr>
        <w:t>□</w:t>
      </w:r>
      <w:r w:rsidRPr="000E7AE8">
        <w:rPr>
          <w:lang w:val="sr-Latn-RS"/>
        </w:rPr>
        <w:t xml:space="preserve"> „Оттеглям съгласието си моите лични данни да бъдат споделяни с доверени партньори на „КВАНТУМ </w:t>
      </w:r>
      <w:proofErr w:type="gramStart"/>
      <w:r w:rsidRPr="000E7AE8">
        <w:rPr>
          <w:lang w:val="sr-Latn-RS"/>
        </w:rPr>
        <w:t>СПОРТ“ ЕООД.“</w:t>
      </w:r>
      <w:proofErr w:type="gramEnd"/>
    </w:p>
    <w:p w14:paraId="175B7A11" w14:textId="77777777" w:rsidR="000E7AE8" w:rsidRPr="000E7AE8" w:rsidRDefault="000E7AE8" w:rsidP="000E7AE8">
      <w:pPr>
        <w:rPr>
          <w:lang w:val="sr-Latn-RS"/>
        </w:rPr>
      </w:pPr>
      <w:r w:rsidRPr="000E7AE8">
        <w:rPr>
          <w:lang w:val="sr-Latn-RS"/>
        </w:rPr>
        <w:t> </w:t>
      </w:r>
    </w:p>
    <w:p w14:paraId="2B66A97B" w14:textId="77777777" w:rsidR="000E7AE8" w:rsidRPr="000E7AE8" w:rsidRDefault="000E7AE8" w:rsidP="000E7AE8">
      <w:pPr>
        <w:rPr>
          <w:lang w:val="sr-Latn-RS"/>
        </w:rPr>
      </w:pPr>
      <w:r w:rsidRPr="000E7AE8">
        <w:rPr>
          <w:lang w:val="sr-Latn-RS"/>
        </w:rPr>
        <w:t>Допълнителна информация (по избор):</w:t>
      </w:r>
    </w:p>
    <w:p w14:paraId="0CF5BD3B" w14:textId="09352BB2" w:rsidR="000E7AE8" w:rsidRPr="000E7AE8" w:rsidRDefault="000E7AE8" w:rsidP="000E7AE8">
      <w:pPr>
        <w:rPr>
          <w:lang w:val="sr-Latn-RS"/>
        </w:rPr>
      </w:pPr>
      <w:r>
        <w:rPr>
          <w:lang w:val="sr-Latn-RS"/>
        </w:rPr>
        <w:t>______________________________________________</w:t>
      </w:r>
    </w:p>
    <w:p w14:paraId="00D7239C" w14:textId="33D08CDC" w:rsidR="000E7FAC" w:rsidRDefault="000E7AE8" w:rsidP="000E7AE8">
      <w:r w:rsidRPr="000E7AE8">
        <w:rPr>
          <w:lang w:val="sr-Latn-RS"/>
        </w:rPr>
        <w:t> </w:t>
      </w:r>
    </w:p>
    <w:sectPr w:rsidR="000E7FA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2052462">
    <w:abstractNumId w:val="8"/>
  </w:num>
  <w:num w:numId="2" w16cid:durableId="1794210248">
    <w:abstractNumId w:val="6"/>
  </w:num>
  <w:num w:numId="3" w16cid:durableId="6949541">
    <w:abstractNumId w:val="5"/>
  </w:num>
  <w:num w:numId="4" w16cid:durableId="1384062152">
    <w:abstractNumId w:val="4"/>
  </w:num>
  <w:num w:numId="5" w16cid:durableId="282082914">
    <w:abstractNumId w:val="7"/>
  </w:num>
  <w:num w:numId="6" w16cid:durableId="1929653298">
    <w:abstractNumId w:val="3"/>
  </w:num>
  <w:num w:numId="7" w16cid:durableId="1273823307">
    <w:abstractNumId w:val="2"/>
  </w:num>
  <w:num w:numId="8" w16cid:durableId="737552361">
    <w:abstractNumId w:val="1"/>
  </w:num>
  <w:num w:numId="9" w16cid:durableId="569731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7AE8"/>
    <w:rsid w:val="000E7FAC"/>
    <w:rsid w:val="0015074B"/>
    <w:rsid w:val="0029639D"/>
    <w:rsid w:val="00326F90"/>
    <w:rsid w:val="0050495C"/>
    <w:rsid w:val="006A262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DA62AC"/>
  <w14:defaultImageDpi w14:val="300"/>
  <w15:docId w15:val="{AE247F13-AA6F-4E5F-AE8A-C77DB49D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AE8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375</Characters>
  <Application>Microsoft Office Word</Application>
  <DocSecurity>0</DocSecurity>
  <Lines>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Miloš Aleksandrović</cp:lastModifiedBy>
  <cp:revision>2</cp:revision>
  <dcterms:created xsi:type="dcterms:W3CDTF">2025-12-08T08:17:00Z</dcterms:created>
  <dcterms:modified xsi:type="dcterms:W3CDTF">2025-12-08T08:17:00Z</dcterms:modified>
  <cp:category/>
</cp:coreProperties>
</file>